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书名：软式排球、沙滩排球、气排球理论与方法</w:t>
      </w:r>
    </w:p>
    <w:p>
      <w:r>
        <w:t>作者：连道明，陈铁成主编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软式排球、沙滩排球、气排球理论与方法 评论地址：https://www.jiaokey.com/book/detail/11998816.html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