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纳尼亚传奇完全电影手册</w:t>
      </w:r>
    </w:p>
    <w:p>
      <w:r>
        <w:rPr>
          <w:rFonts w:ascii="宋体" w:hAnsi="宋体" w:eastAsia="宋体"/>
          <w:sz w:val="24"/>
        </w:rPr>
        <w:t>（美）佩里·穆尔著；赵丕慧，林静华译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纳尼亚传奇完全电影手册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（美）佩里·穆尔著；赵丕慧，林静华译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本书出售、求购地址：https://www.jiaokey.com/book/detail/11998803.html</w:t>
      </w:r>
    </w:p>
    <w:p>
      <w:r>
        <w:t>更多相关图书推荐：https://www.jiaokey.com</w:t>
      </w:r>
    </w:p>
    <w:p>
      <w:r>
        <w:t>（美）佩里·穆尔著；赵丕慧，林静华译 其他作品：https://www.jiaokey.com/tag/（美）佩里·穆尔著；赵丕慧，林静华译.html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关键词搜索：https://www.jiaokey.com/tag/纳尼亚传奇完全电影手册.html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