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巴尔扎克经典  插图本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巴尔扎克经典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关键词搜索：https://www.jiaokey.com/tag/巴尔扎克经典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