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一只风筝的一生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一只风筝的一生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本书出售、求购地址：https://www.jiaokey.com/book/detail/11998790.html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关键词搜索：https://www.jiaokey.com/tag/一只风筝的一生.html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