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历年考研英语真题点睛解析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历年考研英语真题点睛解析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本书出售、求购地址：https://www.jiaokey.com/book/detail/11998781.html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关键词搜索：https://www.jiaokey.com/tag/历年考研英语真题点睛解析.html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