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书名：中国早期马克思主义者对中国近代史的研究</w:t>
      </w:r>
    </w:p>
    <w:p>
      <w:r>
        <w:t>作者：白应华著</w:t>
      </w:r>
    </w:p>
    <w:p>
      <w:r>
        <w:t>出版社：昆明：云南人民出版社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中国早期马克思主义者对中国近代史的研究 评论地址：https://www.jiaokey.com/book/detail/11998772.html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