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书名：2006年考研数学新典型1000题精选  经济类</w:t>
      </w:r>
    </w:p>
    <w:p>
      <w:r>
        <w:t>作者：黑博士考研信息工作室组编</w:t>
      </w:r>
    </w:p>
    <w:p>
      <w:r>
        <w:t>出版社：世界图书出版西安公司</w:t>
      </w:r>
    </w:p>
    <w:p>
      <w:r>
        <w:t>出版日期：2005.05</w:t>
      </w:r>
    </w:p>
    <w:p>
      <w:r>
        <w:t>总页数：249</w:t>
      </w:r>
    </w:p>
    <w:p>
      <w:r>
        <w:t>更多请访问教客网: www.jiaokey.com</w:t>
      </w:r>
    </w:p>
    <w:p>
      <w:r>
        <w:t>2006年考研数学新典型1000题精选  经济类 评论地址：https://www.jiaokey.com/book/detail/11998768.html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