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电信运营支撑系统OSS 理论、策略与实践</w:t>
      </w:r>
    </w:p>
    <w:p>
      <w:r>
        <w:rPr>
          <w:rFonts w:ascii="宋体" w:hAnsi="宋体" w:eastAsia="宋体"/>
          <w:sz w:val="24"/>
        </w:rPr>
        <w:t>吕廷杰，杨宁，吴海军等编著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电信运营支撑系统OSS 理论、策略与实践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吕廷杰，杨宁，吴海军等编著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本书出售、求购地址：https://www.jiaokey.com/book/detail/11998735.html</w:t>
      </w:r>
    </w:p>
    <w:p>
      <w:r>
        <w:t>更多相关图书推荐：https://www.jiaokey.com</w:t>
      </w:r>
    </w:p>
    <w:p>
      <w:r>
        <w:t>吕廷杰，杨宁，吴海军等编著 其他作品：https://www.jiaokey.com/tag/吕廷杰，杨宁，吴海军等编著.html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关键词搜索：https://www.jiaokey.com/tag/电信运营支撑系统OSS 理论、策略与实践.html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