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亚洲SPA风尚 疗法·膳食·SPAS</w:t>
      </w:r>
    </w:p>
    <w:p>
      <w:r>
        <w:rPr>
          <w:rFonts w:ascii="宋体" w:hAnsi="宋体" w:eastAsia="宋体"/>
          <w:sz w:val="24"/>
        </w:rPr>
        <w:t>（英）金戈尔·李著；赵欣，崔怡，季慧译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亚洲SPA风尚 疗法·膳食·SPAS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（英）金戈尔·李著；赵欣，崔怡，季慧译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本书出售、求购地址：https://www.jiaokey.com/book/detail/11998703.html</w:t>
      </w:r>
    </w:p>
    <w:p>
      <w:r>
        <w:t>更多相关图书推荐：https://www.jiaokey.com</w:t>
      </w:r>
    </w:p>
    <w:p>
      <w:r>
        <w:t>（英）金戈尔·李著；赵欣，崔怡，季慧译 其他作品：https://www.jiaokey.com/tag/（英）金戈尔·李著；赵欣，崔怡，季慧译.html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关键词搜索：https://www.jiaokey.com/tag/亚洲SPA风尚 疗法·膳食·SPAS.html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