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多孔径拼接技术实现360面形测量</w:t>
      </w:r>
    </w:p>
    <w:p>
      <w:r>
        <w:rPr>
          <w:rFonts w:ascii="宋体" w:hAnsi="宋体" w:eastAsia="宋体"/>
          <w:sz w:val="24"/>
        </w:rPr>
        <w:t>郭红卫著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多孔径拼接技术实现360面形测量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本书出售、求购地址：https://www.jiaokey.com/book/detail/11998669.html</w:t>
      </w:r>
    </w:p>
    <w:p>
      <w:r>
        <w:t>更多相关图书推荐：https://www.jiaokey.com</w:t>
      </w:r>
    </w:p>
    <w:p>
      <w:r>
        <w:t>郭红卫著 其他作品：https://www.jiaokey.com/tag/郭红卫著.html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关键词搜索：https://www.jiaokey.com/tag/多孔径拼接技术实现360面形测量.html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