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21世纪研究生英语  阅读与欣赏  1</w:t>
      </w:r>
    </w:p>
    <w:p>
      <w:r>
        <w:rPr>
          <w:rFonts w:ascii="宋体" w:hAnsi="宋体" w:eastAsia="宋体"/>
          <w:sz w:val="24"/>
        </w:rPr>
        <w:t>杜瑞清主编；牛亚军，师新民册主编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21世纪研究生英语  阅读与欣赏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杜瑞清主编；牛亚军，师新民册主编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本书出售、求购地址：https://www.jiaokey.com/book/detail/11998658.html</w:t>
      </w:r>
    </w:p>
    <w:p>
      <w:r>
        <w:t>更多相关图书推荐：https://www.jiaokey.com</w:t>
      </w:r>
    </w:p>
    <w:p>
      <w:r>
        <w:t>杜瑞清主编；牛亚军，师新民册主编 其他作品：https://www.jiaokey.com/tag/杜瑞清主编；牛亚军，师新民册主编.html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关键词搜索：https://www.jiaokey.com/tag/英语-阅读教学-研究生-教材.html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