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四川盆地天然气成藏动力学</w:t>
      </w:r>
    </w:p>
    <w:p>
      <w:r>
        <w:rPr>
          <w:rFonts w:ascii="宋体" w:hAnsi="宋体" w:eastAsia="宋体"/>
          <w:sz w:val="24"/>
        </w:rPr>
        <w:t>徐国盛，刘树根，李仲东等编著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四川盆地天然气成藏动力学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徐国盛，刘树根，李仲东等编著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本书出售、求购地址：https://www.jiaokey.com/book/detail/11998640.html</w:t>
      </w:r>
    </w:p>
    <w:p>
      <w:r>
        <w:t>更多相关图书推荐：https://www.jiaokey.com</w:t>
      </w:r>
    </w:p>
    <w:p>
      <w:r>
        <w:t>徐国盛，刘树根，李仲东等编著 其他作品：https://www.jiaokey.com/tag/徐国盛，刘树根，李仲东等编著.html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关键词搜索：https://www.jiaokey.com/tag/四川盆地天然气成藏动力学.html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