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海相和煤系气源岩地球化学特征与天然气生成运移</w:t>
      </w:r>
    </w:p>
    <w:p>
      <w:r>
        <w:rPr>
          <w:rFonts w:ascii="宋体" w:hAnsi="宋体" w:eastAsia="宋体"/>
          <w:sz w:val="24"/>
        </w:rPr>
        <w:t>刘德汉，耿安松，肖贤明等著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海相和煤系气源岩地球化学特征与天然气生成运移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刘德汉，耿安松，肖贤明等著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本书出售、求购地址：https://www.jiaokey.com/book/detail/11998639.html</w:t>
      </w:r>
    </w:p>
    <w:p>
      <w:r>
        <w:t>更多相关图书推荐：https://www.jiaokey.com</w:t>
      </w:r>
    </w:p>
    <w:p>
      <w:r>
        <w:t>刘德汉，耿安松，肖贤明等著 其他作品：https://www.jiaokey.com/tag/刘德汉，耿安松，肖贤明等著.html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关键词搜索：https://www.jiaokey.com/tag/海相和煤系气源岩地球化学特征与天然气生成运移.html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