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8  图腾与禁忌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8  图腾与禁忌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本书出售、求购地址：https://www.jiaokey.com/book/detail/11998624.html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8  图腾与禁忌.html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