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书名：中国最具价值的50旅行地</w:t>
      </w:r>
    </w:p>
    <w:p>
      <w:r>
        <w:t>作者：《国家地理系列》编委会编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中国最具价值的50旅行地 评论地址：https://www.jiaokey.com/book/detail/11998623.html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