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任汝芬教授考研政治2008年序列之四：最后四套题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任汝芬教授考研政治2008年序列之四：最后四套题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本书出售、求购地址：https://www.jiaokey.com/book/detail/11998620.html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关键词搜索：https://www.jiaokey.com/tag/任汝芬教授考研政治2008年序列之四：最后四套题.html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