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北纬52度  一个英国小留学生写就的成长史</w:t>
      </w:r>
    </w:p>
    <w:p>
      <w:r>
        <w:rPr>
          <w:rFonts w:ascii="宋体" w:hAnsi="宋体" w:eastAsia="宋体"/>
          <w:sz w:val="24"/>
        </w:rPr>
        <w:t>杨湘宁著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北纬52度  一个英国小留学生写就的成长史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本书出售、求购地址：https://www.jiaokey.com/book/detail/11998551.html</w:t>
      </w:r>
    </w:p>
    <w:p>
      <w:r>
        <w:t>更多相关图书推荐：https://www.jiaokey.com</w:t>
      </w:r>
    </w:p>
    <w:p>
      <w:r>
        <w:t>杨湘宁著 其他作品：https://www.jiaokey.com/tag/杨湘宁著.html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关键词搜索：https://www.jiaokey.com/tag/北纬52度  一个英国小留学生写就的成长史.html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