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书名：日语专业系列教材  日语专业四级考试指导与模拟试题集</w:t>
      </w:r>
    </w:p>
    <w:p>
      <w:r>
        <w:t>作者：侯仁锋主编；王精诚，梁高峰副主编</w:t>
      </w:r>
    </w:p>
    <w:p>
      <w:r>
        <w:t>出版社：北京：高等教育出版社</w:t>
      </w:r>
    </w:p>
    <w:p>
      <w:r>
        <w:t>出版日期：2005.08</w:t>
      </w:r>
    </w:p>
    <w:p>
      <w:r>
        <w:t>总页数：275</w:t>
      </w:r>
    </w:p>
    <w:p>
      <w:r>
        <w:t>更多请访问教客网: www.jiaokey.com</w:t>
      </w:r>
    </w:p>
    <w:p>
      <w:r>
        <w:t>日语专业系列教材  日语专业四级考试指导与模拟试题集 评论地址：https://www.jiaokey.com/book/detail/11998542.html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