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书名：攻克四级英语710分新题型  一本通</w:t>
      </w:r>
    </w:p>
    <w:p>
      <w:r>
        <w:t>作者：孙东健总主编；徐方，张弨主编；陈莹莹，左志军，辛海燕副主编</w:t>
      </w:r>
    </w:p>
    <w:p>
      <w:r>
        <w:t>出版社：北京：北京航空航天大学出版社</w:t>
      </w:r>
    </w:p>
    <w:p>
      <w:r>
        <w:t>出版日期：2008</w:t>
      </w:r>
    </w:p>
    <w:p>
      <w:r>
        <w:t>总页数：302</w:t>
      </w:r>
    </w:p>
    <w:p>
      <w:r>
        <w:t>更多请访问教客网: www.jiaokey.com</w:t>
      </w:r>
    </w:p>
    <w:p>
      <w:r>
        <w:t>攻克四级英语710分新题型  一本通 评论地址：https://www.jiaokey.com/book/detail/11998529.html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