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书名：邻交征书</w:t>
      </w:r>
    </w:p>
    <w:p>
      <w:r>
        <w:t>作者：（日）伊藤松贞编</w:t>
      </w:r>
    </w:p>
    <w:p>
      <w:r>
        <w:t>出版社：上海:上海辞书出版社,2007.06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邻交征书 评论地址：https://www.jiaokey.com/book/detail/11998520.html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