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书名：应天时钞</w:t>
      </w:r>
    </w:p>
    <w:p>
      <w:r>
        <w:t>作者：佛智法师著</w:t>
      </w:r>
    </w:p>
    <w:p>
      <w:r>
        <w:t>出版社：成都:巴蜀书社,2007.07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应天时钞 评论地址：https://www.jiaokey.com/book/detail/11998518.html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