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 彻底活用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 彻底活用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本书出售、求购地址：https://www.jiaokey.com/book/detail/11998473.html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2003 彻底活用.html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