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中文Dreamweaver MX/Fireworks MX/Flash MX/Coldfusion MX网页开发4合1教程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中文Dreamweaver MX/Fireworks MX/Flash MX/Coldfusion MX网页开发4合1教程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本书出售、求购地址：https://www.jiaokey.com/book/detail/11998452.html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关键词搜索：https://www.jiaokey.com/tag/中文Dreamweaver MX/Fireworks MX/Flash MX/Coldfusion MX网页开发4合1教程.html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