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同等学力人员申请硕士学位心理学学科综合水平全国统一考试大纲及指南  第2版</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同等学力人员申请硕士学位心理学学科综合水平全国统一考试大纲及指南  第2版</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764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本书出售、求购地址：https://www.jiaokey.com/book/detail/11998341.html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关键词搜索：https://www.jiaokey.com/tag/同等学力人员申请硕士学位心理学学科综合水平全国统一考试大纲及指南  第2版.html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