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书名：偷禅  豁然开窍的最方便法门</w:t>
      </w:r>
    </w:p>
    <w:p>
      <w:r>
        <w:t>作者：雾满拦江著</w:t>
      </w:r>
    </w:p>
    <w:p>
      <w:r>
        <w:t>出版社：西安:陕西师范大学出版社,2007.05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偷禅  豁然开窍的最方便法门 评论地址：https://www.jiaokey.com/book/detail/11998325.html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