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涉外税收政策对吸引FDI的作用及优化策略</w:t>
      </w:r>
    </w:p>
    <w:p>
      <w:r>
        <w:rPr>
          <w:rFonts w:ascii="宋体" w:hAnsi="宋体" w:eastAsia="宋体"/>
          <w:sz w:val="24"/>
        </w:rPr>
        <w:t>乐为编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涉外税收政策对吸引FDI的作用及优化策略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本书出售、求购地址：https://www.jiaokey.com/book/detail/11998319.html</w:t>
      </w:r>
    </w:p>
    <w:p>
      <w:r>
        <w:t>更多相关图书推荐：https://www.jiaokey.com</w:t>
      </w:r>
    </w:p>
    <w:p>
      <w:r>
        <w:t>乐为编 其他作品：https://www.jiaokey.com/tag/乐为编.html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关键词搜索：https://www.jiaokey.com/tag/涉外税收政策对吸引FDI的作用及优化策略.html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