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直面非关税壁垒  扩大中国出口  理论、策略与应对平台</w:t>
      </w:r>
    </w:p>
    <w:p>
      <w:r>
        <w:rPr>
          <w:rFonts w:ascii="宋体" w:hAnsi="宋体" w:eastAsia="宋体"/>
          <w:sz w:val="24"/>
        </w:rPr>
        <w:t>宋玉华，胡培战著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直面非关税壁垒  扩大中国出口  理论、策略与应对平台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宋玉华，胡培战著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本书出售、求购地址：https://www.jiaokey.com/book/detail/11998313.html</w:t>
      </w:r>
    </w:p>
    <w:p>
      <w:r>
        <w:t>更多相关图书推荐：https://www.jiaokey.com</w:t>
      </w:r>
    </w:p>
    <w:p>
      <w:r>
        <w:t>宋玉华，胡培战著 其他作品：https://www.jiaokey.com/tag/宋玉华，胡培战著.html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关键词搜索：https://www.jiaokey.com/tag/直面非关税壁垒  扩大中国出口  理论、策略与应对平台.html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