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书名：上海精英楼盘 中英文本 II</w:t>
      </w:r>
    </w:p>
    <w:p>
      <w:r>
        <w:t>作者：香港科讯国际出版有限公司编著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总页数：256</w:t>
      </w:r>
    </w:p>
    <w:p>
      <w:r>
        <w:t>更多请访问教客网: www.jiaokey.com</w:t>
      </w:r>
    </w:p>
    <w:p>
      <w:r>
        <w:t>上海精英楼盘 中英文本 II 评论地址：https://www.jiaokey.com/book/detail/11998299.html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