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制度与能力 中国民营企业20年成长的解析 20 years growth analysis of Chinese private enterprises</w:t>
      </w:r>
    </w:p>
    <w:p>
      <w:r>
        <w:rPr>
          <w:rFonts w:ascii="宋体" w:hAnsi="宋体" w:eastAsia="宋体"/>
          <w:sz w:val="24"/>
        </w:rPr>
        <w:t>陈凌，曹正汉等著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8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制度与能力 中国民营企业20年成长的解析 20 years growth analysis of Chinese private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陈凌，曹正汉等著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私营企业(学科: 经济发展 学科: 研究 地点: 中国) 私营企业 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本书出售、求购地址：https://www.jiaokey.com/book/detail/11998286.html</w:t>
      </w:r>
    </w:p>
    <w:p>
      <w:r>
        <w:t>更多相关图书推荐：https://www.jiaokey.com</w:t>
      </w:r>
    </w:p>
    <w:p>
      <w:r>
        <w:t>陈凌，曹正汉等著 其他作品：https://www.jiaokey.com/tag/陈凌，曹正汉等著.html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关键词搜索：https://www.jiaokey.com/tag/私营企业(学科: 经济发展 学科: 研究 地点: 中国) 私营企业 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