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书名：六十年来中国与日本  第6卷  由1871年同治订约至1931年九一八事变</w:t>
      </w:r>
    </w:p>
    <w:p>
      <w:r>
        <w:t>作者：王芸生编著</w:t>
      </w:r>
    </w:p>
    <w:p>
      <w:r>
        <w:t>出版社：</w:t>
      </w:r>
    </w:p>
    <w:p>
      <w:r>
        <w:t>出版日期：2005.07</w:t>
      </w:r>
    </w:p>
    <w:p>
      <w:r>
        <w:t>总页数：315</w:t>
      </w:r>
    </w:p>
    <w:p>
      <w:r>
        <w:t>更多请访问教客网: www.jiaokey.com</w:t>
      </w:r>
    </w:p>
    <w:p>
      <w:r>
        <w:t>六十年来中国与日本  第6卷  由1871年同治订约至1931年九一八事变 评论地址：https://www.jiaokey.com/book/detail/11998252.html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