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财务控制</w:t>
      </w:r>
    </w:p>
    <w:p>
      <w:r>
        <w:rPr>
          <w:rFonts w:ascii="宋体" w:hAnsi="宋体" w:eastAsia="宋体"/>
          <w:sz w:val="24"/>
        </w:rPr>
        <w:t>朱元午，马德林，强韶华等著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3726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982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3726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朱元午，马德林，强韶华等著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财务管理－高等学校－教材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本书出售、求购地址：https://www.jiaokey.com/book/detail/11998210.html</w:t>
      </w:r>
    </w:p>
    <w:p>
      <w:r>
        <w:t>更多相关图书推荐：https://www.jiaokey.com</w:t>
      </w:r>
    </w:p>
    <w:p>
      <w:r>
        <w:t>朱元午，马德林，强韶华等著 其他作品：https://www.jiaokey.com/tag/朱元午，马德林，强韶华等著.html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关键词搜索：https://www.jiaokey.com/tag/财务管理－高等学校－教材.html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