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渠道为王  中国消费品市场分销攻略</w:t>
      </w:r>
    </w:p>
    <w:p>
      <w:r>
        <w:rPr>
          <w:rFonts w:ascii="宋体" w:hAnsi="宋体" w:eastAsia="宋体"/>
          <w:sz w:val="24"/>
        </w:rPr>
        <w:t>许泽人著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渠道为王  中国消费品市场分销攻略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许泽人著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 地点: 中国)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本书出售、求购地址：https://www.jiaokey.com/book/detail/11998202.html</w:t>
      </w:r>
    </w:p>
    <w:p>
      <w:r>
        <w:t>更多相关图书推荐：https://www.jiaokey.com</w:t>
      </w:r>
    </w:p>
    <w:p>
      <w:r>
        <w:t>许泽人著 其他作品：https://www.jiaokey.com/tag/许泽人著.html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关键词搜索：https://www.jiaokey.com/tag/企业管理(学科: 销售管理 地点: 中国)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