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书名：创新城市  2004年上海经济发展蓝皮书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创新城市  2004年上海经济发展蓝皮书 评论地址：https://www.jiaokey.com/book/detail/11998191.html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