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书名：颈肩腰腿痛患者宜忌120条</w:t>
      </w:r>
    </w:p>
    <w:p>
      <w:r>
        <w:t>作者：郁汉明，郁嫣嫣编著</w:t>
      </w:r>
    </w:p>
    <w:p>
      <w:r>
        <w:t>出版社：上海:第二军医大学出版社,2005.01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颈肩腰腿痛患者宜忌120条 评论地址：https://www.jiaokey.com/book/detail/11998183.html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