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孕产妇生活必读宝典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孕产妇生活必读宝典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本书出售、求购地址：https://www.jiaokey.com/book/detail/11998160.html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关键词搜索：https://www.jiaokey.com/tag/孕产妇生活必读宝典.html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