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最新钢铁冶金工业产品生产质量技术检验与化学分析标准规范  第1卷</w:t>
      </w:r>
    </w:p>
    <w:p>
      <w:r>
        <w:rPr>
          <w:rFonts w:ascii="宋体" w:hAnsi="宋体" w:eastAsia="宋体"/>
          <w:sz w:val="24"/>
        </w:rPr>
        <w:t>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最新钢铁冶金工业产品生产质量技术检验与化学分析标准规范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本书出售、求购地址：https://www.jiaokey.com/book/detail/11998141.html</w:t>
      </w:r>
    </w:p>
    <w:p>
      <w:r>
        <w:t>更多相关图书推荐：https://www.jiaokey.com</w:t>
      </w:r>
    </w:p>
    <w:p>
      <w:r>
        <w:t>刘阳主编 其他作品：https://www.jiaokey.com/tag/刘阳主编.html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关键词搜索：https://www.jiaokey.com/tag/最新钢铁冶金工业产品生产质量技术检验与化学分析标准规范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