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  中级</w:t>
      </w:r>
    </w:p>
    <w:p>
      <w:r>
        <w:rPr>
          <w:rFonts w:ascii="宋体" w:hAnsi="宋体" w:eastAsia="宋体"/>
          <w:sz w:val="24"/>
        </w:rPr>
        <w:t>姜东升主编；北京福来得实用管理培训学校编写组编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姜东升主编；北京福来得实用管理培训学校编写组编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本书出售、求购地址：https://www.jiaokey.com/book/detail/11998126.html</w:t>
      </w:r>
    </w:p>
    <w:p>
      <w:r>
        <w:t>更多相关图书推荐：https://www.jiaokey.com</w:t>
      </w:r>
    </w:p>
    <w:p>
      <w:r>
        <w:t>姜东升主编；北京福来得实用管理培训学校编写组编 其他作品：https://www.jiaokey.com/tag/姜东升主编；北京福来得实用管理培训学校编写组编.html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关键词搜索：https://www.jiaokey.com/tag/房地产经济专业知识与实务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