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书名：教您防治癫癎</w:t>
      </w:r>
    </w:p>
    <w:p>
      <w:r>
        <w:t>作者：万力生，何丽编著</w:t>
      </w:r>
    </w:p>
    <w:p>
      <w:r>
        <w:t>出版社：上海:上海科学技术出版社,2003.09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教您防治癫癎 评论地址：https://www.jiaokey.com/book/detail/11998123.html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