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作者：李勇编著</w:t>
      </w:r>
    </w:p>
    <w:p>
      <w:r>
        <w:t>出版社：上海:上海科技教育出版社,2003.10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冠心病 评论地址：https://www.jiaokey.com/book/detail/11998111.html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