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新一代婴幼儿养育护理宝典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新一代婴幼儿养育护理宝典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本书出售、求购地址：https://www.jiaokey.com/book/detail/11998100.html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关键词搜索：https://www.jiaokey.com/tag/新一代婴幼儿养育护理宝典.html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