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新世纪婴幼儿保健宝典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新世纪婴幼儿保健宝典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本书出售、求购地址：https://www.jiaokey.com/book/detail/11998099.html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关键词搜索：https://www.jiaokey.com/tag/新世纪婴幼儿保健宝典.html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