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婴幼儿强身益智宝典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婴幼儿强身益智宝典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本书出售、求购地址：https://www.jiaokey.com/book/detail/11998098.html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关键词搜索：https://www.jiaokey.com/tag/婴幼儿强身益智宝典.html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