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安胎养胎与胎教宝典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安胎养胎与胎教宝典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本书出售、求购地址：https://www.jiaokey.com/book/detail/11998095.html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关键词搜索：https://www.jiaokey.com/tag/安胎养胎与胎教宝典.html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