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一至十二个月婴儿护理宝典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一至十二个月婴儿护理宝典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本书出售、求购地址：https://www.jiaokey.com/book/detail/11998094.html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关键词搜索：https://www.jiaokey.com/tag/一至十二个月婴儿护理宝典.html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