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坐月子常识与新生儿保健宝典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坐月子常识与新生儿保健宝典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本书出售、求购地址：https://www.jiaokey.com/book/detail/11998091.html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关键词搜索：https://www.jiaokey.com/tag/坐月子常识与新生儿保健宝典.html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