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罗念生全集  第5卷  荷马史诗《伊利亚特》</w:t>
      </w:r>
    </w:p>
    <w:p>
      <w:r>
        <w:rPr>
          <w:rFonts w:ascii="宋体" w:hAnsi="宋体" w:eastAsia="宋体"/>
          <w:sz w:val="24"/>
        </w:rPr>
        <w:t>罗念生译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8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罗念生全集  第5卷  荷马史诗《伊利亚特》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文学(地点:世界)史诗(地点:古希腊)文学史诗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本书出售、求购地址：https://www.jiaokey.com/book/detail/11998085.html</w:t>
      </w:r>
    </w:p>
    <w:p>
      <w:r>
        <w:t>更多相关图书推荐：https://www.jiaokey.com</w:t>
      </w:r>
    </w:p>
    <w:p>
      <w:r>
        <w:t>罗念生译 其他作品：https://www.jiaokey.com/tag/罗念生译.html</w:t>
      </w:r>
    </w:p>
    <w:p>
      <w:r>
        <w:t>上海:上海人民出版社,2004.06 出版图书：https://www.jiaokey.com/tag/上海:上海人民出版社,2004.06.html</w:t>
      </w:r>
    </w:p>
    <w:p>
      <w:r>
        <w:t>关键词搜索：https://www.jiaokey.com/tag/文学(地点:世界)史诗(地点:古希腊)文学史诗.html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