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红色通缉令  长篇小说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红色通缉令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本书出售、求购地址：https://www.jiaokey.com/book/detail/11998075.html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关键词搜索：https://www.jiaokey.com/tag/红色通缉令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