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有效政府 全球公共管理革命 a report on the transformation of governance</w:t>
      </w:r>
    </w:p>
    <w:p>
      <w:r>
        <w:rPr>
          <w:rFonts w:ascii="宋体" w:hAnsi="宋体" w:eastAsia="宋体"/>
          <w:sz w:val="24"/>
        </w:rPr>
        <w:t>（美）Donald F. Kettl著；张怡译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有效政府 全球公共管理革命 a report on the transformation of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F. Kettl著；张怡译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本书出售、求购地址：https://www.jiaokey.com/book/detail/11998055.html</w:t>
      </w:r>
    </w:p>
    <w:p>
      <w:r>
        <w:t>更多相关图书推荐：https://www.jiaokey.com</w:t>
      </w:r>
    </w:p>
    <w:p>
      <w:r>
        <w:t>（美）Donald F. Kettl著；张怡译 其他作品：https://www.jiaokey.com/tag/（美）Donald F. Kettl著；张怡译.html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关键词搜索：https://www.jiaokey.com/tag/有效政府 全球公共管理革命 a report on the transformation of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