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书名：沟通的力量：公共组织信息管理</w:t>
      </w:r>
    </w:p>
    <w:p>
      <w:r>
        <w:t>作者：（美）多丽斯·A·格拉伯著</w:t>
      </w:r>
    </w:p>
    <w:p>
      <w:r>
        <w:t>出版社：上海：复旦大学出版社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沟通的力量：公共组织信息管理 评论地址：https://www.jiaokey.com/book/detail/11998046.html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