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书名：郑知同楚辞考辨手稿校注</w:t>
      </w:r>
    </w:p>
    <w:p>
      <w:r>
        <w:t>作者：（清）郑知同原著；蒋南华等校注</w:t>
      </w:r>
    </w:p>
    <w:p>
      <w:r>
        <w:t>出版社：贵阳：贵州人民出版社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郑知同楚辞考辨手稿校注 评论地址：https://www.jiaokey.com/book/detail/11998011.html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